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113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2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Варлаковой </w:t>
      </w:r>
      <w:r>
        <w:rPr>
          <w:rStyle w:val="cat-UserDefinedgrp-3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</w:rPr>
        <w:t>...</w:t>
      </w:r>
      <w:r>
        <w:rPr>
          <w:rStyle w:val="cat-PassportDatagrp-23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2rplc-13"/>
          <w:rFonts w:ascii="Times New Roman" w:eastAsia="Times New Roman" w:hAnsi="Times New Roman" w:cs="Times New Roman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5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1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18810586240621089184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18810886250920004769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18810586240621089184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18810586240621089184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9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2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6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7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8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9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0412365400805001132520168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0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0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9224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Timegrp-25rplc-16">
    <w:name w:val="cat-Time grp-25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21rplc-19">
    <w:name w:val="cat-Sum grp-21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Sumgrp-22rplc-31">
    <w:name w:val="cat-Sum grp-22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FIOgrp-20rplc-43">
    <w:name w:val="cat-FIO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FDD57-EAA9-4A23-8E3B-D38FA751DD2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